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书名：悲欣交集  弘一法师传  增订本</w:t>
      </w:r>
    </w:p>
    <w:p>
      <w:r>
        <w:t>作者：金梅著</w:t>
      </w:r>
    </w:p>
    <w:p>
      <w:r>
        <w:t>出版社：福州:福建教育出版社,2012.08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悲欣交集  弘一法师传  增订本 评论地址：https://www.jiaokey.com/book/detail/13115473.html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