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香格里拉普达措国家公园文集</w:t>
      </w:r>
    </w:p>
    <w:p>
      <w:r>
        <w:rPr>
          <w:rFonts w:ascii="宋体" w:hAnsi="宋体" w:eastAsia="宋体"/>
          <w:sz w:val="24"/>
        </w:rPr>
        <w:t>《香格里拉普达措国家公园文集》编委会主编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香格里拉普达措国家公园文集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《香格里拉普达措国家公园文集》编委会主编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本书出售、求购地址：https://www.jiaokey.com/book/detail/13115443.html</w:t>
      </w:r>
    </w:p>
    <w:p>
      <w:r>
        <w:t>更多相关图书推荐：https://www.jiaokey.com</w:t>
      </w:r>
    </w:p>
    <w:p>
      <w:r>
        <w:t>《香格里拉普达措国家公园文集》编委会主编 其他作品：https://www.jiaokey.com/tag/《香格里拉普达措国家公园文集》编委会主编.html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关键词搜索：https://www.jiaokey.com/tag/香格里拉普达措国家公园文集.html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