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品质生活  大伟的美食厨房  轻松玩转烧烤派对</w:t>
      </w:r>
    </w:p>
    <w:p>
      <w:r>
        <w:rPr>
          <w:rFonts w:ascii="宋体" w:hAnsi="宋体" w:eastAsia="宋体"/>
          <w:sz w:val="24"/>
        </w:rPr>
        <w:t>李健伟主编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品质生活  大伟的美食厨房  轻松玩转烧烤派对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本书出售、求购地址：https://www.jiaokey.com/book/detail/13115419.html</w:t>
      </w:r>
    </w:p>
    <w:p>
      <w:r>
        <w:t>更多相关图书推荐：https://www.jiaokey.com</w:t>
      </w:r>
    </w:p>
    <w:p>
      <w:r>
        <w:t>李健伟主编 其他作品：https://www.jiaokey.com/tag/李健伟主编.html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关键词搜索：https://www.jiaokey.com/tag/品质生活  大伟的美食厨房  轻松玩转烧烤派对.html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