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小牛顿爱探索科普绘本  恐龙怎么了</w:t>
      </w:r>
    </w:p>
    <w:p>
      <w:r>
        <w:rPr>
          <w:rFonts w:ascii="宋体" w:hAnsi="宋体" w:eastAsia="宋体"/>
          <w:sz w:val="24"/>
        </w:rPr>
        <w:t>（韩）成珠贤著；（美）娜伊迪夫绘；李英兰译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小牛顿爱探索科普绘本  恐龙怎么了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（韩）成珠贤著；（美）娜伊迪夫绘；李英兰译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本书出售、求购地址：https://www.jiaokey.com/book/detail/13115414.html</w:t>
      </w:r>
    </w:p>
    <w:p>
      <w:r>
        <w:t>更多相关图书推荐：https://www.jiaokey.com</w:t>
      </w:r>
    </w:p>
    <w:p>
      <w:r>
        <w:t>（韩）成珠贤著；（美）娜伊迪夫绘；李英兰译 其他作品：https://www.jiaokey.com/tag/（韩）成珠贤著；（美）娜伊迪夫绘；李英兰译.html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关键词搜索：https://www.jiaokey.com/tag/小牛顿爱探索科普绘本  恐龙怎么了.html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