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顶级设计师秘笈大公开  卧室·书房设计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顶级设计师秘笈大公开  卧室·书房设计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本书出售、求购地址：https://www.jiaokey.com/book/detail/13115407.html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关键词搜索：https://www.jiaokey.com/tag/顶级设计师秘笈大公开  卧室·书房设计.html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