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小牛顿爱探索科普绘本  不可思议的力量</w:t>
      </w:r>
    </w:p>
    <w:p>
      <w:r>
        <w:rPr>
          <w:rFonts w:ascii="宋体" w:hAnsi="宋体" w:eastAsia="宋体"/>
          <w:sz w:val="24"/>
        </w:rPr>
        <w:t>（韩）梁美爱著；（德）兑儿绘；金善姬译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小牛顿爱探索科普绘本  不可思议的力量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（韩）梁美爱著；（德）兑儿绘；金善姬译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本书出售、求购地址：https://www.jiaokey.com/book/detail/13115401.html</w:t>
      </w:r>
    </w:p>
    <w:p>
      <w:r>
        <w:t>更多相关图书推荐：https://www.jiaokey.com</w:t>
      </w:r>
    </w:p>
    <w:p>
      <w:r>
        <w:t>（韩）梁美爱著；（德）兑儿绘；金善姬译 其他作品：https://www.jiaokey.com/tag/（韩）梁美爱著；（德）兑儿绘；金善姬译.html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关键词搜索：https://www.jiaokey.com/tag/小牛顿爱探索科普绘本  不可思议的力量.html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