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小牛顿爱探索科普绘本  讨厌的噪音</w:t>
      </w:r>
    </w:p>
    <w:p>
      <w:r>
        <w:rPr>
          <w:rFonts w:ascii="宋体" w:hAnsi="宋体" w:eastAsia="宋体"/>
          <w:sz w:val="24"/>
        </w:rPr>
        <w:t>（韩）金宥利著；（韩）金美爱绘；金善姬译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小牛顿爱探索科普绘本  讨厌的噪音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（韩）金宥利著；（韩）金美爱绘；金善姬译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本书出售、求购地址：https://www.jiaokey.com/book/detail/13115396.html</w:t>
      </w:r>
    </w:p>
    <w:p>
      <w:r>
        <w:t>更多相关图书推荐：https://www.jiaokey.com</w:t>
      </w:r>
    </w:p>
    <w:p>
      <w:r>
        <w:t>（韩）金宥利著；（韩）金美爱绘；金善姬译 其他作品：https://www.jiaokey.com/tag/（韩）金宥利著；（韩）金美爱绘；金善姬译.html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关键词搜索：https://www.jiaokey.com/tag/小牛顿爱探索科普绘本  讨厌的噪音.html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