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不同地域特色村镇住宅生物质能利用技术与节能评价方法</w:t>
      </w:r>
    </w:p>
    <w:p>
      <w:r>
        <w:rPr>
          <w:rFonts w:ascii="宋体" w:hAnsi="宋体" w:eastAsia="宋体"/>
          <w:sz w:val="24"/>
        </w:rPr>
        <w:t>林忠平，秦朝葵，寿青云等编著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不同地域特色村镇住宅生物质能利用技术与节能评价方法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林忠平，秦朝葵，寿青云等编著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本书出售、求购地址：https://www.jiaokey.com/book/detail/13115391.html</w:t>
      </w:r>
    </w:p>
    <w:p>
      <w:r>
        <w:t>更多相关图书推荐：https://www.jiaokey.com</w:t>
      </w:r>
    </w:p>
    <w:p>
      <w:r>
        <w:t>林忠平，秦朝葵，寿青云等编著 其他作品：https://www.jiaokey.com/tag/林忠平，秦朝葵，寿青云等编著.html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关键词搜索：https://www.jiaokey.com/tag/不同地域特色村镇住宅生物质能利用技术与节能评价方法.html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