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当代中国手机小说名家典藏  幼狐</w:t>
      </w:r>
    </w:p>
    <w:p>
      <w:r>
        <w:rPr>
          <w:rFonts w:ascii="宋体" w:hAnsi="宋体" w:eastAsia="宋体"/>
          <w:sz w:val="24"/>
        </w:rPr>
        <w:t>李黎力著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当代中国手机小说名家典藏  幼狐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本书出售、求购地址：https://www.jiaokey.com/book/detail/13115378.html</w:t>
      </w:r>
    </w:p>
    <w:p>
      <w:r>
        <w:t>更多相关图书推荐：https://www.jiaokey.com</w:t>
      </w:r>
    </w:p>
    <w:p>
      <w:r>
        <w:t>李黎力著 其他作品：https://www.jiaokey.com/tag/李黎力著.html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关键词搜索：https://www.jiaokey.com/tag/当代中国手机小说名家典藏  幼狐.html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