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凌鼎年游记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凌鼎年游记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本书出售、求购地址：https://www.jiaokey.com/book/detail/13115377.html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关键词搜索：https://www.jiaokey.com/tag/凌鼎年游记.html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