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书名：理解全球冲突与合作  理论与历史  第9版</w:t>
      </w:r>
    </w:p>
    <w:p>
      <w:r>
        <w:t>作者：（美）小约瑟夫·奈，（加拿大）戴维·韦尔奇著；张小明译</w:t>
      </w:r>
    </w:p>
    <w:p>
      <w:r>
        <w:t>出版社：</w:t>
      </w:r>
    </w:p>
    <w:p>
      <w:r>
        <w:t>出版日期：2012.10</w:t>
      </w:r>
    </w:p>
    <w:p>
      <w:r>
        <w:t>总页数：408</w:t>
      </w:r>
    </w:p>
    <w:p>
      <w:r>
        <w:t>更多请访问教客网: www.jiaokey.com</w:t>
      </w:r>
    </w:p>
    <w:p>
      <w:r>
        <w:t>理解全球冲突与合作  理论与历史  第9版 评论地址：https://www.jiaokey.com/book/detail/13115376.html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