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书名：活用思维导图  英语单词轻松记忆</w:t>
      </w:r>
    </w:p>
    <w:p>
      <w:r>
        <w:t>作者：贝斯特编辑部编著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总页数：333</w:t>
      </w:r>
    </w:p>
    <w:p>
      <w:r>
        <w:t>更多请访问教客网: www.jiaokey.com</w:t>
      </w:r>
    </w:p>
    <w:p>
      <w:r>
        <w:t>活用思维导图  英语单词轻松记忆 评论地址：https://www.jiaokey.com/book/detail/13115360.html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