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  写真本  我的同桌是机器人</w:t>
      </w:r>
    </w:p>
    <w:p>
      <w:r>
        <w:t>作者：伍美珍主编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同桌冤家  写真本  我的同桌是机器人 评论地址：https://www.jiaokey.com/book/detail/13115319.html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