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最棒的学生  注音版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21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21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最棒的学生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本书出售、求购地址：https://www.jiaokey.com/book/detail/13115312.html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广州:广州出版社,2013.01 出版图书：https://www.jiaokey.com/tag/广州:广州出版社,2013.01.html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