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解密富士康</w:t>
      </w:r>
    </w:p>
    <w:p>
      <w:r>
        <w:rPr>
          <w:rFonts w:ascii="宋体" w:hAnsi="宋体" w:eastAsia="宋体"/>
          <w:sz w:val="24"/>
        </w:rPr>
        <w:t>徐明天著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解密富士康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高技术企业-企业管理-经验-台湾省-经济史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本书出售、求购地址：https://www.jiaokey.com/book/detail/13115309.html</w:t>
      </w:r>
    </w:p>
    <w:p>
      <w:r>
        <w:t>更多相关图书推荐：https://www.jiaokey.com</w:t>
      </w:r>
    </w:p>
    <w:p>
      <w:r>
        <w:t>徐明天著 其他作品：https://www.jiaokey.com/tag/徐明天著.html</w:t>
      </w:r>
    </w:p>
    <w:p>
      <w:r>
        <w:t>北京:企业管理出版社,2012.10 出版图书：https://www.jiaokey.com/tag/北京:企业管理出版社,2012.10.html</w:t>
      </w:r>
    </w:p>
    <w:p>
      <w:r>
        <w:t>关键词搜索：https://www.jiaokey.com/tag/高技术企业-企业管理-经验-台湾省-经济史.html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