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心之萌  珍藏版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本书出售、求购地址：https://www.jiaokey.com/book/detail/13115308.html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关键词搜索：https://www.jiaokey.com/tag/心之萌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