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书名：当代港澳研究  第7辑</w:t>
      </w:r>
    </w:p>
    <w:p>
      <w:r>
        <w:t>作者：陈广汉，黎熙元主编</w:t>
      </w:r>
    </w:p>
    <w:p>
      <w:r>
        <w:t>出版社：广州:中山大学出版社,2012.09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当代港澳研究  第7辑 评论地址：https://www.jiaokey.com/book/detail/13115305.html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