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书名：儿童福利政策</w:t>
      </w:r>
    </w:p>
    <w:p>
      <w:r>
        <w:t>作者：杨雄主编；程福财副主编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总页数：277</w:t>
      </w:r>
    </w:p>
    <w:p>
      <w:r>
        <w:t>更多请访问教客网: www.jiaokey.com</w:t>
      </w:r>
    </w:p>
    <w:p>
      <w:r>
        <w:t>儿童福利政策 评论地址：https://www.jiaokey.com/book/detail/13115295.html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