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二十四节气知识全书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本书出售、求购地址：https://www.jiaokey.com/book/detail/13115286.html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关键词搜索：https://www.jiaokey.com/tag/二十四节气知识全书.html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