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我无法沉默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我无法沉默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本书出售、求购地址：https://www.jiaokey.com/book/detail/13115271.html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关键词搜索：https://www.jiaokey.com/tag/我无法沉默.html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