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做最出色的经理人  优秀经理要懂得的学问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做最出色的经理人  优秀经理要懂得的学问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本书出售、求购地址：https://www.jiaokey.com/book/detail/13115263.html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关键词搜索：https://www.jiaokey.com/tag/做最出色的经理人  优秀经理要懂得的学问.html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