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美国电影塑造的中国女性形象  1990-2001</w:t>
      </w:r>
    </w:p>
    <w:p>
      <w:r>
        <w:rPr>
          <w:rFonts w:ascii="宋体" w:hAnsi="宋体" w:eastAsia="宋体"/>
          <w:sz w:val="24"/>
        </w:rPr>
        <w:t>杨静编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美国电影塑造的中国女性形象  1990-2001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本书出售、求购地址：https://www.jiaokey.com/book/detail/13115258.html</w:t>
      </w:r>
    </w:p>
    <w:p>
      <w:r>
        <w:t>更多相关图书推荐：https://www.jiaokey.com</w:t>
      </w:r>
    </w:p>
    <w:p>
      <w:r>
        <w:t>杨静编 其他作品：https://www.jiaokey.com/tag/杨静编.html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关键词搜索：https://www.jiaokey.com/tag/美国电影塑造的中国女性形象  1990-2001.html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