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灾后本土化心理干预指南</w:t>
      </w:r>
    </w:p>
    <w:p>
      <w:r>
        <w:rPr>
          <w:rFonts w:ascii="宋体" w:hAnsi="宋体" w:eastAsia="宋体"/>
          <w:sz w:val="24"/>
        </w:rPr>
        <w:t>李静，杨彦春主编；黄国平，宁维卫，康林副主编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灾后本土化心理干预指南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李静，杨彦春主编；黄国平，宁维卫，康林副主编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本书出售、求购地址：https://www.jiaokey.com/book/detail/13115252.html</w:t>
      </w:r>
    </w:p>
    <w:p>
      <w:r>
        <w:t>更多相关图书推荐：https://www.jiaokey.com</w:t>
      </w:r>
    </w:p>
    <w:p>
      <w:r>
        <w:t>李静，杨彦春主编；黄国平，宁维卫，康林副主编 其他作品：https://www.jiaokey.com/tag/李静，杨彦春主编；黄国平，宁维卫，康林副主编.html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关键词搜索：https://www.jiaokey.com/tag/灾后本土化心理干预指南.html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