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商业沟通  全新的商务人际关系教战守则</w:t>
      </w:r>
    </w:p>
    <w:p>
      <w:r>
        <w:rPr>
          <w:rFonts w:ascii="宋体" w:hAnsi="宋体" w:eastAsia="宋体"/>
          <w:sz w:val="24"/>
        </w:rPr>
        <w:t>温玲玉著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5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商业沟通  全新的商务人际关系教战守则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温玲玉著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商业管理-公共关系学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本书出售、求购地址：https://www.jiaokey.com/book/detail/13115243.html</w:t>
      </w:r>
    </w:p>
    <w:p>
      <w:r>
        <w:t>更多相关图书推荐：https://www.jiaokey.com</w:t>
      </w:r>
    </w:p>
    <w:p>
      <w:r>
        <w:t>温玲玉著 其他作品：https://www.jiaokey.com/tag/温玲玉著.html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关键词搜索：https://www.jiaokey.com/tag/商业管理-公共关系学.html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