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书名：东方的智慧  笑到最后</w:t>
      </w:r>
    </w:p>
    <w:p>
      <w:r>
        <w:t>作者：木木主编</w:t>
      </w:r>
    </w:p>
    <w:p>
      <w:r>
        <w:t>出版社：北京:中国画报出版社,2012.10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东方的智慧  笑到最后 评论地址：https://www.jiaokey.com/book/detail/13115237.html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