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书名：绝非偶然  社会心理学家阿伦森自传</w:t>
      </w:r>
    </w:p>
    <w:p>
      <w:r>
        <w:t>作者：埃利奥特·阿伦&lt;font color=Red&gt;森&lt;/font&gt;（ElliotAronson）著；沈捷译</w:t>
      </w:r>
    </w:p>
    <w:p>
      <w:r>
        <w:t>出版社：杭州:浙江人民出版社,2012.09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绝非偶然  社会心理学家阿伦森自传 评论地址：https://www.jiaokey.com/book/detail/13115229.html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