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书名：做个情商高人脉广的聪明女人</w:t>
      </w:r>
    </w:p>
    <w:p>
      <w:r>
        <w:t>作者：胡坤编著</w:t>
      </w:r>
    </w:p>
    <w:p>
      <w:r>
        <w:t>出版社：北京:中国纺织出版社,2012.10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做个情商高人脉广的聪明女人 评论地址：https://www.jiaokey.com/book/detail/13115223.html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