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书名：在晋绥毛泽东同志干部会议上的讲话</w:t>
      </w:r>
    </w:p>
    <w:p>
      <w:r>
        <w:t>作者：毛泽东著</w:t>
      </w:r>
    </w:p>
    <w:p>
      <w:r>
        <w:t>出版社：中原新华书店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在晋绥毛泽东同志干部会议上的讲话 评论地址：https://www.jiaokey.com/book/detail/13115209.html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