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本书出售、求购地址：https://www.jiaokey.com/book/detail/13115197.html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中华印书局 出版图书：https://www.jiaokey.com/tag/中华印书局.html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