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书名：在莫斯科城斯大林选区两次选民大会上的演说一九三七年十二月十一日和一九四流年二月九日</w:t>
      </w:r>
    </w:p>
    <w:p>
      <w:r>
        <w:t>作者：</w:t>
      </w:r>
    </w:p>
    <w:p>
      <w:r>
        <w:t>出版社：外国文书籍出版局</w:t>
      </w:r>
    </w:p>
    <w:p>
      <w:r>
        <w:t>出版日期：1949</w:t>
      </w:r>
    </w:p>
    <w:p>
      <w:r>
        <w:t>总页数：32</w:t>
      </w:r>
    </w:p>
    <w:p>
      <w:r>
        <w:t>更多请访问教客网: www.jiaokey.com</w:t>
      </w:r>
    </w:p>
    <w:p>
      <w:r>
        <w:t>在莫斯科城斯大林选区两次选民大会上的演说一九三七年十二月十一日和一九四流年二月九日 评论地址：https://www.jiaokey.com/book/detail/13115158.html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