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列宁生平事业简史</w:t>
      </w:r>
    </w:p>
    <w:p>
      <w:r>
        <w:rPr>
          <w:rFonts w:ascii="宋体" w:hAnsi="宋体" w:eastAsia="宋体"/>
          <w:sz w:val="24"/>
        </w:rPr>
        <w:t>（苏）联共（布）马恩列学院编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列宁生平事业简史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（苏）联共（布）马恩列学院编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华东新华书店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本书出售、求购地址：https://www.jiaokey.com/book/detail/13115140.html</w:t>
      </w:r>
    </w:p>
    <w:p>
      <w:r>
        <w:t>更多相关图书推荐：https://www.jiaokey.com</w:t>
      </w:r>
    </w:p>
    <w:p>
      <w:r>
        <w:t>（苏）联共（布）马恩列学院编 其他作品：https://www.jiaokey.com/tag/（苏）联共（布）马恩列学院编.html</w:t>
      </w:r>
    </w:p>
    <w:p>
      <w:r>
        <w:t>华东新华书店 出版图书：https://www.jiaokey.com/tag/华东新华书店.html</w:t>
      </w:r>
    </w:p>
    <w:p>
      <w:r>
        <w:t>关键词搜索：https://www.jiaokey.com/tag/列宁生平事业简史.html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