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马克思主义底三个来源与三个组成部分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马克思主义底三个来源与三个组成部分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本书出售、求购地址：https://www.jiaokey.com/book/detail/13115133.html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新华书店 出版图书：https://www.jiaokey.com/tag/新华书店.html</w:t>
      </w:r>
    </w:p>
    <w:p>
      <w:r>
        <w:t>关键词搜索：https://www.jiaokey.com/tag/马克思主义底三个来源与三个组成部分.html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