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苏北现代化进程基本问题研究</w:t>
      </w:r>
    </w:p>
    <w:p>
      <w:r>
        <w:rPr>
          <w:rFonts w:ascii="宋体" w:hAnsi="宋体" w:eastAsia="宋体"/>
          <w:sz w:val="24"/>
        </w:rPr>
        <w:t>徐民华主编；彭安玉，陶卫平副主编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苏北现代化进程基本问题研究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徐民华主编；彭安玉，陶卫平副主编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本书出售、求购地址：https://www.jiaokey.com/book/detail/13115054.html</w:t>
      </w:r>
    </w:p>
    <w:p>
      <w:r>
        <w:t>更多相关图书推荐：https://www.jiaokey.com</w:t>
      </w:r>
    </w:p>
    <w:p>
      <w:r>
        <w:t>徐民华主编；彭安玉，陶卫平副主编 其他作品：https://www.jiaokey.com/tag/徐民华主编；彭安玉，陶卫平副主编.html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关键词搜索：https://www.jiaokey.com/tag/苏北现代化进程基本问题研究.html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