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建立社会主义商品经济新秩序  兼论治理整顿和全面深化改革</w:t>
      </w:r>
    </w:p>
    <w:p>
      <w:r>
        <w:rPr>
          <w:rFonts w:ascii="宋体" w:hAnsi="宋体" w:eastAsia="宋体"/>
          <w:sz w:val="24"/>
        </w:rPr>
        <w:t>洪银兴，李炳炎，沈立人等著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建立社会主义商品经济新秩序  兼论治理整顿和全面深化改革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洪银兴，李炳炎，沈立人等著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本书出售、求购地址：https://www.jiaokey.com/book/detail/13115051.html</w:t>
      </w:r>
    </w:p>
    <w:p>
      <w:r>
        <w:t>更多相关图书推荐：https://www.jiaokey.com</w:t>
      </w:r>
    </w:p>
    <w:p>
      <w:r>
        <w:t>洪银兴，李炳炎，沈立人等著 其他作品：https://www.jiaokey.com/tag/洪银兴，李炳炎，沈立人等著.html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关键词搜索：https://www.jiaokey.com/tag/建立社会主义商品经济新秩序  兼论治理整顿和全面深化改革.html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