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基层政策与政策学</w:t>
      </w:r>
    </w:p>
    <w:p>
      <w:r>
        <w:rPr>
          <w:rFonts w:ascii="宋体" w:hAnsi="宋体" w:eastAsia="宋体"/>
          <w:sz w:val="24"/>
        </w:rPr>
        <w:t>贡家荣主编；严翅君，李致中，胡生龙等副主编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基层政策与政策学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贡家荣主编；严翅君，李致中，胡生龙等副主编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本书出售、求购地址：https://www.jiaokey.com/book/detail/13115047.html</w:t>
      </w:r>
    </w:p>
    <w:p>
      <w:r>
        <w:t>更多相关图书推荐：https://www.jiaokey.com</w:t>
      </w:r>
    </w:p>
    <w:p>
      <w:r>
        <w:t>贡家荣主编；严翅君，李致中，胡生龙等副主编 其他作品：https://www.jiaokey.com/tag/贡家荣主编；严翅君，李致中，胡生龙等副主编.html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关键词搜索：https://www.jiaokey.com/tag/基层政策与政策学.html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