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党校教育理论与实践  江苏省党校系统教学经验交流会论文选</w:t>
      </w:r>
    </w:p>
    <w:p>
      <w:r>
        <w:rPr>
          <w:rFonts w:ascii="宋体" w:hAnsi="宋体" w:eastAsia="宋体"/>
          <w:sz w:val="24"/>
        </w:rPr>
        <w:t>陈兆德主编；郑克明，方根林副主编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党校教育理论与实践  江苏省党校系统教学经验交流会论文选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陈兆德主编；郑克明，方根林副主编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本书出售、求购地址：https://www.jiaokey.com/book/detail/13115040.html</w:t>
      </w:r>
    </w:p>
    <w:p>
      <w:r>
        <w:t>更多相关图书推荐：https://www.jiaokey.com</w:t>
      </w:r>
    </w:p>
    <w:p>
      <w:r>
        <w:t>陈兆德主编；郑克明，方根林副主编 其他作品：https://www.jiaokey.com/tag/陈兆德主编；郑克明，方根林副主编.html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关键词搜索：https://www.jiaokey.com/tag/党校教育理论与实践  江苏省党校系统教学经验交流会论文选.html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