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苏南农村经济发展探索</w:t>
      </w:r>
    </w:p>
    <w:p>
      <w:r>
        <w:rPr>
          <w:rFonts w:ascii="宋体" w:hAnsi="宋体" w:eastAsia="宋体"/>
          <w:sz w:val="24"/>
        </w:rPr>
        <w:t>李炳炎，宗洪生主编；王瑞元，陈佑良，宗朝晖副主编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苏南农村经济发展探索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李炳炎，宗洪生主编；王瑞元，陈佑良，宗朝晖副主编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本书出售、求购地址：https://www.jiaokey.com/book/detail/13115032.html</w:t>
      </w:r>
    </w:p>
    <w:p>
      <w:r>
        <w:t>更多相关图书推荐：https://www.jiaokey.com</w:t>
      </w:r>
    </w:p>
    <w:p>
      <w:r>
        <w:t>李炳炎，宗洪生主编；王瑞元，陈佑良，宗朝晖副主编 其他作品：https://www.jiaokey.com/tag/李炳炎，宗洪生主编；王瑞元，陈佑良，宗朝晖副主编.html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关键词搜索：https://www.jiaokey.com/tag/苏南农村经济发展探索.html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