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</w:t>
      </w:r>
    </w:p>
    <w:p>
      <w:r>
        <w:t>作者：李善岳，葛长森，公方泉主编；宋庆启，王宜早副主编</w:t>
      </w:r>
    </w:p>
    <w:p>
      <w:r>
        <w:t>出版社：南京：南京大学出版社</w:t>
      </w:r>
    </w:p>
    <w:p>
      <w:r>
        <w:t>出版日期：1992.08</w:t>
      </w:r>
    </w:p>
    <w:p>
      <w:r>
        <w:t>总页数：380</w:t>
      </w:r>
    </w:p>
    <w:p>
      <w:r>
        <w:t>更多请访问教客网: www.jiaokey.com</w:t>
      </w:r>
    </w:p>
    <w:p>
      <w:r>
        <w:t>政策学 评论地址：https://www.jiaokey.com/book/detail/13115005.html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