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  乡镇工作的思考</w:t>
      </w:r>
    </w:p>
    <w:p>
      <w:r>
        <w:rPr>
          <w:rFonts w:ascii="宋体" w:hAnsi="宋体" w:eastAsia="宋体"/>
          <w:sz w:val="24"/>
        </w:rPr>
        <w:t>汪锡奎主编；刘俊成，吴志鸿，朱兴农副主编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  乡镇工作的思考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汪锡奎主编；刘俊成，吴志鸿，朱兴农副主编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本书出售、求购地址：https://www.jiaokey.com/book/detail/13114990.html</w:t>
      </w:r>
    </w:p>
    <w:p>
      <w:r>
        <w:t>更多相关图书推荐：https://www.jiaokey.com</w:t>
      </w:r>
    </w:p>
    <w:p>
      <w:r>
        <w:t>汪锡奎主编；刘俊成，吴志鸿，朱兴农副主编 其他作品：https://www.jiaokey.com/tag/汪锡奎主编；刘俊成，吴志鸿，朱兴农副主编.html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关键词搜索：https://www.jiaokey.com/tag/走向现代化  乡镇工作的思考.html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