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江苏“江海联动”与沿海经济带建设研究</w:t>
      </w:r>
    </w:p>
    <w:p>
      <w:r>
        <w:rPr>
          <w:rFonts w:ascii="宋体" w:hAnsi="宋体" w:eastAsia="宋体"/>
          <w:sz w:val="24"/>
        </w:rPr>
        <w:t>孙月平主编；周俭初，韩卫兵，彭飞等副主编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江苏“江海联动”与沿海经济带建设研究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孙月平主编；周俭初，韩卫兵，彭飞等副主编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本书出售、求购地址：https://www.jiaokey.com/book/detail/13114981.html</w:t>
      </w:r>
    </w:p>
    <w:p>
      <w:r>
        <w:t>更多相关图书推荐：https://www.jiaokey.com</w:t>
      </w:r>
    </w:p>
    <w:p>
      <w:r>
        <w:t>孙月平主编；周俭初，韩卫兵，彭飞等副主编 其他作品：https://www.jiaokey.com/tag/孙月平主编；周俭初，韩卫兵，彭飞等副主编.html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关键词搜索：https://www.jiaokey.com/tag/江苏“江海联动”与沿海经济带建设研究.html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