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市场经济条件下乡镇企业党的建设</w:t>
      </w:r>
    </w:p>
    <w:p>
      <w:r>
        <w:rPr>
          <w:rFonts w:ascii="宋体" w:hAnsi="宋体" w:eastAsia="宋体"/>
          <w:sz w:val="24"/>
        </w:rPr>
        <w:t>汪锡奎主编；法扬，张田生，徐国宝等副主编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市场经济条件下乡镇企业党的建设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汪锡奎主编；法扬，张田生，徐国宝等副主编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本书出售、求购地址：https://www.jiaokey.com/book/detail/13114968.html</w:t>
      </w:r>
    </w:p>
    <w:p>
      <w:r>
        <w:t>更多相关图书推荐：https://www.jiaokey.com</w:t>
      </w:r>
    </w:p>
    <w:p>
      <w:r>
        <w:t>汪锡奎主编；法扬，张田生，徐国宝等副主编 其他作品：https://www.jiaokey.com/tag/汪锡奎主编；法扬，张田生，徐国宝等副主编.html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关键词搜索：https://www.jiaokey.com/tag/市场经济条件下乡镇企业党的建设.html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