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中国共产党历史导读  1921-1949</w:t>
      </w:r>
    </w:p>
    <w:p>
      <w:r>
        <w:rPr>
          <w:rFonts w:ascii="宋体" w:hAnsi="宋体" w:eastAsia="宋体"/>
          <w:sz w:val="24"/>
        </w:rPr>
        <w:t>郑惠主编；王河，刘顺发副主编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中国共产党历史导读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郑惠主编；王河，刘顺发副主编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本书出售、求购地址：https://www.jiaokey.com/book/detail/13114950.html</w:t>
      </w:r>
    </w:p>
    <w:p>
      <w:r>
        <w:t>更多相关图书推荐：https://www.jiaokey.com</w:t>
      </w:r>
    </w:p>
    <w:p>
      <w:r>
        <w:t>郑惠主编；王河，刘顺发副主编 其他作品：https://www.jiaokey.com/tag/郑惠主编；王河，刘顺发副主编.html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关键词搜索：https://www.jiaokey.com/tag/中国共产党历史导读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