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书名：富士通中英文平推式打印机用户手册</w:t>
      </w:r>
    </w:p>
    <w:p>
      <w:r>
        <w:t>作者：</w:t>
      </w:r>
    </w:p>
    <w:p>
      <w:r>
        <w:t>出版社：富士通香港有限公司,1994.01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富士通中英文平推式打印机用户手册 评论地址：https://www.jiaokey.com/book/detail/13114912.html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