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富士通中英文打印机程序员手册  EPSON LQ-1600K仿真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富士通中英文打印机程序员手册  EPSON LQ-1600K仿真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富士通香港有限公司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本书出售、求购地址：https://www.jiaokey.com/book/detail/13114911.html</w:t>
      </w:r>
    </w:p>
    <w:p>
      <w:r>
        <w:t>更多相关图书推荐：https://www.jiaokey.com</w:t>
      </w:r>
    </w:p>
    <w:p>
      <w:r>
        <w:t>富士通香港有限公司 出版图书：https://www.jiaokey.com/tag/富士通香港有限公司.html</w:t>
      </w:r>
    </w:p>
    <w:p>
      <w:r>
        <w:t>关键词搜索：https://www.jiaokey.com/tag/富士通中英文打印机程序员手册  EPSON LQ-1600K仿真.html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