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计算机硬盘的安装操作．检测与维护指南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计算机硬盘的安装操作．检测与维护指南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本书出售、求购地址：https://www.jiaokey.com/book/detail/13114891.html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关键词搜索：https://www.jiaokey.com/tag/计算机硬盘的安装操作．检测与维护指南.html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