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混合语言程序设计指南与软件开发工具 Microsoft Macro 5.0版</w:t>
      </w:r>
    </w:p>
    <w:p>
      <w:r>
        <w:rPr>
          <w:rFonts w:ascii="宋体" w:hAnsi="宋体" w:eastAsia="宋体"/>
          <w:sz w:val="24"/>
        </w:rPr>
        <w:t>中科院希望高级电脑技术公司编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混合语言程序设计指南与软件开发工具 Microsoft Macro 5.0版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本书出售、求购地址：https://www.jiaokey.com/book/detail/13114890.html</w:t>
      </w:r>
    </w:p>
    <w:p>
      <w:r>
        <w:t>更多相关图书推荐：https://www.jiaokey.com</w:t>
      </w:r>
    </w:p>
    <w:p>
      <w:r>
        <w:t>中科院希望高级电脑技术公司编 其他作品：https://www.jiaokey.com/tag/中科院希望高级电脑技术公司编.html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关键词搜索：https://www.jiaokey.com/tag/混合语言程序设计指南与软件开发工具 Microsoft Macro 5.0版.html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