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AutoCAD2000中文版工程绘图实用教程</w:t>
      </w:r>
    </w:p>
    <w:p>
      <w:r>
        <w:rPr>
          <w:rFonts w:ascii="宋体" w:hAnsi="宋体" w:eastAsia="宋体"/>
          <w:sz w:val="24"/>
        </w:rPr>
        <w:t>李世兰，王彦峰，庞兴华，等编著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AutoCAD2000中文版工程绘图实用教程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李世兰，王彦峰，庞兴华，等编著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南阳理工学院CAD中心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本书出售、求购地址：https://www.jiaokey.com/book/detail/13114864.html</w:t>
      </w:r>
    </w:p>
    <w:p>
      <w:r>
        <w:t>更多相关图书推荐：https://www.jiaokey.com</w:t>
      </w:r>
    </w:p>
    <w:p>
      <w:r>
        <w:t>李世兰，王彦峰，庞兴华，等编著 其他作品：https://www.jiaokey.com/tag/李世兰，王彦峰，庞兴华，等编著.html</w:t>
      </w:r>
    </w:p>
    <w:p>
      <w:r>
        <w:t>南阳理工学院CAD中心 出版图书：https://www.jiaokey.com/tag/南阳理工学院CAD中心.html</w:t>
      </w:r>
    </w:p>
    <w:p>
      <w:r>
        <w:t>关键词搜索：https://www.jiaokey.com/tag/AutoCAD2000中文版工程绘图实用教程.html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