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书名：计算机应用技术基础</w:t>
      </w:r>
    </w:p>
    <w:p>
      <w:r>
        <w:t>作者：邬长安，马学文，李继芳主编；叶中林，黄俊，张祖明等副主编</w:t>
      </w:r>
    </w:p>
    <w:p>
      <w:r>
        <w:t>出版社：天津：天津人民出版社</w:t>
      </w:r>
    </w:p>
    <w:p>
      <w:r>
        <w:t>出版日期：2000.08</w:t>
      </w:r>
    </w:p>
    <w:p>
      <w:r>
        <w:t>总页数：477</w:t>
      </w:r>
    </w:p>
    <w:p>
      <w:r>
        <w:t>更多请访问教客网: www.jiaokey.com</w:t>
      </w:r>
    </w:p>
    <w:p>
      <w:r>
        <w:t>计算机应用技术基础 评论地址：https://www.jiaokey.com/book/detail/13114853.html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