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作者：陈照义，史东辉，杨伟主编；谭文长，冉令敏，李乐群主审</w:t>
      </w:r>
    </w:p>
    <w:p>
      <w:r>
        <w:t>出版社：天津：天津社会科学院出版社</w:t>
      </w:r>
    </w:p>
    <w:p>
      <w:r>
        <w:t>出版日期：1996.06</w:t>
      </w:r>
    </w:p>
    <w:p>
      <w:r>
        <w:t>总页数：217</w:t>
      </w:r>
    </w:p>
    <w:p>
      <w:r>
        <w:t>更多请访问教客网: www.jiaokey.com</w:t>
      </w:r>
    </w:p>
    <w:p>
      <w:r>
        <w:t>计算机应用基础教程 评论地址：https://www.jiaokey.com/book/detail/13114843.html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