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API 参考手册</w:t>
      </w:r>
    </w:p>
    <w:p>
      <w:r>
        <w:rPr>
          <w:rFonts w:ascii="宋体" w:hAnsi="宋体" w:eastAsia="宋体"/>
          <w:sz w:val="24"/>
        </w:rPr>
        <w:t>（美）（C.弗雷齐耶）C.Fraizer著，（美）（J.邦德）J.Bond著；李春葆等译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API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（美）（C.弗雷齐耶）C.Fraizer著，（美）（J.邦德）J.Bond著；李春葆等译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本书出售、求购地址：https://www.jiaokey.com/book/detail/13114799.html</w:t>
      </w:r>
    </w:p>
    <w:p>
      <w:r>
        <w:t>更多相关图书推荐：https://www.jiaokey.com</w:t>
      </w:r>
    </w:p>
    <w:p>
      <w:r>
        <w:t>（美）（C.弗雷齐耶）C.Fraizer著，（美）（J.邦德）J.Bond著；李春葆等译 其他作品：https://www.jiaokey.com/tag/（美）（C.弗雷齐耶）C.Fraizer著，（美）（J.邦德）J.Bond著；李春葆等译.html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关键词搜索：https://www.jiaokey.com/tag/Java API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